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4A9" w:rsidRPr="0015451C" w:rsidRDefault="00F95854" w:rsidP="0015451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15451C">
        <w:rPr>
          <w:rFonts w:ascii="Times New Roman" w:hAnsi="Times New Roman" w:cs="Times New Roman"/>
          <w:b/>
          <w:sz w:val="26"/>
          <w:szCs w:val="26"/>
          <w:lang w:val="ru-RU"/>
        </w:rPr>
        <w:t>ИНФОРМАЦИЯ</w:t>
      </w:r>
      <w:r w:rsidRPr="0015451C">
        <w:rPr>
          <w:rFonts w:ascii="Times New Roman" w:hAnsi="Times New Roman" w:cs="Times New Roman"/>
          <w:b/>
          <w:sz w:val="26"/>
          <w:szCs w:val="26"/>
          <w:lang w:val="ru-RU"/>
        </w:rPr>
        <w:br/>
        <w:t>о результатах первого этапа конкурса и проведении второго этапа конкурса</w:t>
      </w:r>
      <w:r w:rsidRPr="0015451C">
        <w:rPr>
          <w:rFonts w:ascii="Times New Roman" w:hAnsi="Times New Roman" w:cs="Times New Roman"/>
          <w:b/>
          <w:sz w:val="26"/>
          <w:szCs w:val="26"/>
          <w:lang w:val="ru-RU"/>
        </w:rPr>
        <w:br/>
        <w:t>на заключение договоров о целевом обучении с обязательством последующего прохождения</w:t>
      </w:r>
      <w:r w:rsidR="0015451C" w:rsidRPr="0015451C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r w:rsidRPr="0015451C">
        <w:rPr>
          <w:rFonts w:ascii="Times New Roman" w:hAnsi="Times New Roman" w:cs="Times New Roman"/>
          <w:b/>
          <w:sz w:val="26"/>
          <w:szCs w:val="26"/>
          <w:lang w:val="ru-RU"/>
        </w:rPr>
        <w:t>федеральной государственной гражданской службы</w:t>
      </w:r>
    </w:p>
    <w:p w:rsidR="0015451C" w:rsidRPr="0015451C" w:rsidRDefault="0015451C" w:rsidP="001545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AA2E0F" w:rsidRDefault="00F95854" w:rsidP="00AA2E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5451C">
        <w:rPr>
          <w:rFonts w:ascii="Times New Roman" w:hAnsi="Times New Roman" w:cs="Times New Roman"/>
          <w:sz w:val="26"/>
          <w:szCs w:val="26"/>
          <w:lang w:val="ru-RU"/>
        </w:rPr>
        <w:t>Управление Федеральной налоговой службы по Ленинградской области сообщает о результатах первого этапа конкурса на заключение договоров о целевом обучении с обязательством последующего прохождения федеральной государственной гражданской службы.</w:t>
      </w:r>
    </w:p>
    <w:p w:rsidR="00C40E0D" w:rsidRDefault="00AA2E0F" w:rsidP="00AA2E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1. </w:t>
      </w:r>
      <w:r w:rsidR="00F95854" w:rsidRPr="00AA2E0F">
        <w:rPr>
          <w:rFonts w:ascii="Times New Roman" w:hAnsi="Times New Roman" w:cs="Times New Roman"/>
          <w:sz w:val="26"/>
          <w:szCs w:val="26"/>
          <w:lang w:val="ru-RU"/>
        </w:rPr>
        <w:t>По отдельным предложениям по направлению подготовки</w:t>
      </w:r>
      <w:r w:rsidR="00E12D98" w:rsidRPr="00AA2E0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F95854" w:rsidRPr="00AA2E0F">
        <w:rPr>
          <w:rFonts w:ascii="Times New Roman" w:hAnsi="Times New Roman" w:cs="Times New Roman"/>
          <w:sz w:val="26"/>
          <w:szCs w:val="26"/>
          <w:lang w:val="ru-RU"/>
        </w:rPr>
        <w:t>38.03.01 Экономика</w:t>
      </w:r>
      <w:r w:rsidR="001914A8" w:rsidRPr="00AA2E0F">
        <w:rPr>
          <w:rFonts w:ascii="Times New Roman" w:hAnsi="Times New Roman" w:cs="Times New Roman"/>
          <w:sz w:val="26"/>
          <w:szCs w:val="26"/>
          <w:lang w:val="ru-RU"/>
        </w:rPr>
        <w:t xml:space="preserve"> и </w:t>
      </w:r>
      <w:bookmarkStart w:id="0" w:name="_GoBack"/>
      <w:r w:rsidR="001914A8" w:rsidRPr="00E80918">
        <w:rPr>
          <w:rFonts w:ascii="Times New Roman" w:hAnsi="Times New Roman" w:cs="Times New Roman"/>
          <w:sz w:val="26"/>
          <w:szCs w:val="26"/>
          <w:lang w:val="ru-RU"/>
        </w:rPr>
        <w:t>09.03.02 - Информационные системы и технологии</w:t>
      </w:r>
      <w:r w:rsidR="00F527FB" w:rsidRPr="00AA2E0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7F27CD" w:rsidRPr="00AA2E0F">
        <w:rPr>
          <w:rFonts w:ascii="Times New Roman" w:hAnsi="Times New Roman" w:cs="Times New Roman"/>
          <w:sz w:val="26"/>
          <w:szCs w:val="26"/>
          <w:lang w:val="ru-RU"/>
        </w:rPr>
        <w:t>–</w:t>
      </w:r>
      <w:r w:rsidR="00F527FB" w:rsidRPr="00AA2E0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F527FB" w:rsidRPr="00AA2E0F">
        <w:rPr>
          <w:rFonts w:ascii="Times New Roman" w:hAnsi="Times New Roman" w:cs="Times New Roman"/>
          <w:sz w:val="26"/>
          <w:szCs w:val="26"/>
          <w:lang w:val="ru-RU"/>
        </w:rPr>
        <w:t>бакалавриат</w:t>
      </w:r>
      <w:proofErr w:type="spellEnd"/>
      <w:r w:rsidR="00E12D98" w:rsidRPr="00AA2E0F">
        <w:rPr>
          <w:rFonts w:ascii="Times New Roman" w:hAnsi="Times New Roman" w:cs="Times New Roman"/>
          <w:sz w:val="26"/>
          <w:szCs w:val="26"/>
          <w:lang w:val="ru-RU"/>
        </w:rPr>
        <w:t xml:space="preserve"> (очная форма обучения) </w:t>
      </w:r>
      <w:bookmarkEnd w:id="0"/>
      <w:r w:rsidR="00F95854" w:rsidRPr="00AA2E0F">
        <w:rPr>
          <w:rFonts w:ascii="Times New Roman" w:hAnsi="Times New Roman" w:cs="Times New Roman"/>
          <w:sz w:val="26"/>
          <w:szCs w:val="26"/>
          <w:lang w:val="ru-RU"/>
        </w:rPr>
        <w:t>конкурс признан несостоявшимся в</w:t>
      </w:r>
      <w:r w:rsidR="00F84764" w:rsidRPr="00AA2E0F">
        <w:rPr>
          <w:rFonts w:ascii="Times New Roman" w:hAnsi="Times New Roman" w:cs="Times New Roman"/>
          <w:sz w:val="26"/>
          <w:szCs w:val="26"/>
          <w:lang w:val="ru-RU"/>
        </w:rPr>
        <w:t xml:space="preserve"> связи с отсутствием кандидатов:</w:t>
      </w:r>
    </w:p>
    <w:p w:rsidR="00AA2E0F" w:rsidRPr="00AA2E0F" w:rsidRDefault="00AA2E0F" w:rsidP="00AA2E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W w:w="10141" w:type="dxa"/>
        <w:tblBorders>
          <w:top w:val="single" w:sz="4" w:space="0" w:color="C1C1C1"/>
          <w:left w:val="single" w:sz="4" w:space="0" w:color="C1C1C1"/>
          <w:bottom w:val="single" w:sz="4" w:space="0" w:color="C1C1C1"/>
          <w:right w:val="single" w:sz="4" w:space="0" w:color="C1C1C1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9"/>
        <w:gridCol w:w="2057"/>
        <w:gridCol w:w="1635"/>
        <w:gridCol w:w="774"/>
        <w:gridCol w:w="1560"/>
        <w:gridCol w:w="2126"/>
      </w:tblGrid>
      <w:tr w:rsidR="00F84764" w:rsidRPr="00AA2E0F" w:rsidTr="00AA2E0F"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5" w:type="dxa"/>
              <w:left w:w="218" w:type="dxa"/>
              <w:bottom w:w="185" w:type="dxa"/>
              <w:right w:w="218" w:type="dxa"/>
            </w:tcMar>
            <w:vAlign w:val="center"/>
            <w:hideMark/>
          </w:tcPr>
          <w:p w:rsidR="00F84764" w:rsidRPr="00630673" w:rsidRDefault="00F84764" w:rsidP="0028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spellStart"/>
            <w:r w:rsidRPr="00630673">
              <w:rPr>
                <w:rFonts w:ascii="Times New Roman" w:eastAsia="Times New Roman" w:hAnsi="Times New Roman" w:cs="Times New Roman"/>
                <w:b/>
                <w:bCs/>
                <w:sz w:val="15"/>
                <w:lang w:eastAsia="ru-RU"/>
              </w:rPr>
              <w:t>Направление</w:t>
            </w:r>
            <w:proofErr w:type="spellEnd"/>
            <w:r w:rsidRPr="00630673">
              <w:rPr>
                <w:rFonts w:ascii="Times New Roman" w:eastAsia="Times New Roman" w:hAnsi="Times New Roman" w:cs="Times New Roman"/>
                <w:b/>
                <w:bCs/>
                <w:sz w:val="15"/>
                <w:lang w:eastAsia="ru-RU"/>
              </w:rPr>
              <w:t xml:space="preserve"> </w:t>
            </w:r>
            <w:proofErr w:type="spellStart"/>
            <w:r w:rsidRPr="00630673">
              <w:rPr>
                <w:rFonts w:ascii="Times New Roman" w:eastAsia="Times New Roman" w:hAnsi="Times New Roman" w:cs="Times New Roman"/>
                <w:b/>
                <w:bCs/>
                <w:sz w:val="15"/>
                <w:lang w:eastAsia="ru-RU"/>
              </w:rPr>
              <w:t>подготовки</w:t>
            </w:r>
            <w:proofErr w:type="spellEnd"/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5" w:type="dxa"/>
              <w:left w:w="218" w:type="dxa"/>
              <w:bottom w:w="185" w:type="dxa"/>
              <w:right w:w="218" w:type="dxa"/>
            </w:tcMar>
            <w:vAlign w:val="center"/>
            <w:hideMark/>
          </w:tcPr>
          <w:p w:rsidR="00F84764" w:rsidRPr="00630673" w:rsidRDefault="00F84764" w:rsidP="0028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spellStart"/>
            <w:r w:rsidRPr="00630673">
              <w:rPr>
                <w:rFonts w:ascii="Times New Roman" w:eastAsia="Times New Roman" w:hAnsi="Times New Roman" w:cs="Times New Roman"/>
                <w:b/>
                <w:bCs/>
                <w:sz w:val="15"/>
                <w:lang w:eastAsia="ru-RU"/>
              </w:rPr>
              <w:t>Наименование</w:t>
            </w:r>
            <w:proofErr w:type="spellEnd"/>
            <w:r w:rsidRPr="00630673">
              <w:rPr>
                <w:rFonts w:ascii="Times New Roman" w:eastAsia="Times New Roman" w:hAnsi="Times New Roman" w:cs="Times New Roman"/>
                <w:b/>
                <w:bCs/>
                <w:sz w:val="15"/>
                <w:lang w:eastAsia="ru-RU"/>
              </w:rPr>
              <w:t xml:space="preserve"> </w:t>
            </w:r>
            <w:proofErr w:type="spellStart"/>
            <w:r w:rsidRPr="00630673">
              <w:rPr>
                <w:rFonts w:ascii="Times New Roman" w:eastAsia="Times New Roman" w:hAnsi="Times New Roman" w:cs="Times New Roman"/>
                <w:b/>
                <w:bCs/>
                <w:sz w:val="15"/>
                <w:lang w:eastAsia="ru-RU"/>
              </w:rPr>
              <w:t>образовательной</w:t>
            </w:r>
            <w:proofErr w:type="spellEnd"/>
            <w:r w:rsidRPr="00630673">
              <w:rPr>
                <w:rFonts w:ascii="Times New Roman" w:eastAsia="Times New Roman" w:hAnsi="Times New Roman" w:cs="Times New Roman"/>
                <w:b/>
                <w:bCs/>
                <w:sz w:val="15"/>
                <w:lang w:eastAsia="ru-RU"/>
              </w:rPr>
              <w:t xml:space="preserve"> </w:t>
            </w:r>
            <w:proofErr w:type="spellStart"/>
            <w:r w:rsidRPr="00630673">
              <w:rPr>
                <w:rFonts w:ascii="Times New Roman" w:eastAsia="Times New Roman" w:hAnsi="Times New Roman" w:cs="Times New Roman"/>
                <w:b/>
                <w:bCs/>
                <w:sz w:val="15"/>
                <w:lang w:eastAsia="ru-RU"/>
              </w:rPr>
              <w:t>организации</w:t>
            </w:r>
            <w:proofErr w:type="spellEnd"/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5" w:type="dxa"/>
              <w:left w:w="218" w:type="dxa"/>
              <w:bottom w:w="185" w:type="dxa"/>
              <w:right w:w="218" w:type="dxa"/>
            </w:tcMar>
            <w:vAlign w:val="center"/>
            <w:hideMark/>
          </w:tcPr>
          <w:p w:rsidR="00F84764" w:rsidRPr="00630673" w:rsidRDefault="00F84764" w:rsidP="0028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spellStart"/>
            <w:r w:rsidRPr="00630673">
              <w:rPr>
                <w:rFonts w:ascii="Times New Roman" w:eastAsia="Times New Roman" w:hAnsi="Times New Roman" w:cs="Times New Roman"/>
                <w:b/>
                <w:bCs/>
                <w:sz w:val="15"/>
                <w:lang w:eastAsia="ru-RU"/>
              </w:rPr>
              <w:t>Уровень</w:t>
            </w:r>
            <w:proofErr w:type="spellEnd"/>
            <w:r w:rsidRPr="00630673">
              <w:rPr>
                <w:rFonts w:ascii="Times New Roman" w:eastAsia="Times New Roman" w:hAnsi="Times New Roman" w:cs="Times New Roman"/>
                <w:b/>
                <w:bCs/>
                <w:sz w:val="15"/>
                <w:lang w:eastAsia="ru-RU"/>
              </w:rPr>
              <w:t xml:space="preserve"> </w:t>
            </w:r>
            <w:proofErr w:type="spellStart"/>
            <w:r w:rsidRPr="00630673">
              <w:rPr>
                <w:rFonts w:ascii="Times New Roman" w:eastAsia="Times New Roman" w:hAnsi="Times New Roman" w:cs="Times New Roman"/>
                <w:b/>
                <w:bCs/>
                <w:sz w:val="15"/>
                <w:lang w:eastAsia="ru-RU"/>
              </w:rPr>
              <w:t>образования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5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5"/>
                <w:lang w:eastAsia="ru-RU"/>
              </w:rPr>
              <w:t>форма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5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5"/>
                <w:lang w:eastAsia="ru-RU"/>
              </w:rPr>
              <w:t>обучения</w:t>
            </w:r>
            <w:proofErr w:type="spellEnd"/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5" w:type="dxa"/>
              <w:left w:w="218" w:type="dxa"/>
              <w:bottom w:w="185" w:type="dxa"/>
              <w:right w:w="218" w:type="dxa"/>
            </w:tcMar>
            <w:vAlign w:val="center"/>
            <w:hideMark/>
          </w:tcPr>
          <w:p w:rsidR="00F84764" w:rsidRPr="00630673" w:rsidRDefault="00F84764" w:rsidP="0028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spellStart"/>
            <w:r w:rsidRPr="00630673">
              <w:rPr>
                <w:rFonts w:ascii="Times New Roman" w:eastAsia="Times New Roman" w:hAnsi="Times New Roman" w:cs="Times New Roman"/>
                <w:b/>
                <w:bCs/>
                <w:sz w:val="15"/>
                <w:lang w:eastAsia="ru-RU"/>
              </w:rPr>
              <w:t>Количество</w:t>
            </w:r>
            <w:proofErr w:type="spellEnd"/>
            <w:r w:rsidRPr="00630673">
              <w:rPr>
                <w:rFonts w:ascii="Times New Roman" w:eastAsia="Times New Roman" w:hAnsi="Times New Roman" w:cs="Times New Roman"/>
                <w:b/>
                <w:bCs/>
                <w:sz w:val="15"/>
                <w:lang w:eastAsia="ru-RU"/>
              </w:rPr>
              <w:t xml:space="preserve"> </w:t>
            </w:r>
            <w:proofErr w:type="spellStart"/>
            <w:r w:rsidRPr="00630673">
              <w:rPr>
                <w:rFonts w:ascii="Times New Roman" w:eastAsia="Times New Roman" w:hAnsi="Times New Roman" w:cs="Times New Roman"/>
                <w:b/>
                <w:bCs/>
                <w:sz w:val="15"/>
                <w:lang w:eastAsia="ru-RU"/>
              </w:rPr>
              <w:t>мест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5" w:type="dxa"/>
              <w:left w:w="218" w:type="dxa"/>
              <w:bottom w:w="185" w:type="dxa"/>
              <w:right w:w="218" w:type="dxa"/>
            </w:tcMar>
            <w:vAlign w:val="center"/>
            <w:hideMark/>
          </w:tcPr>
          <w:p w:rsidR="00F84764" w:rsidRPr="00F84764" w:rsidRDefault="00F84764" w:rsidP="0028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</w:pPr>
            <w:r w:rsidRPr="00F84764">
              <w:rPr>
                <w:rFonts w:ascii="Times New Roman" w:eastAsia="Times New Roman" w:hAnsi="Times New Roman" w:cs="Times New Roman"/>
                <w:b/>
                <w:bCs/>
                <w:sz w:val="15"/>
                <w:lang w:val="ru-RU" w:eastAsia="ru-RU"/>
              </w:rPr>
              <w:t xml:space="preserve">Наименование работодателя, реквизиты </w:t>
            </w:r>
            <w:r w:rsidRPr="00F84764">
              <w:rPr>
                <w:rFonts w:ascii="Times New Roman" w:eastAsia="Times New Roman" w:hAnsi="Times New Roman" w:cs="Times New Roman"/>
                <w:b/>
                <w:bCs/>
                <w:sz w:val="15"/>
                <w:lang w:val="ru-RU" w:eastAsia="ru-RU"/>
              </w:rPr>
              <w:br/>
              <w:t>(ОГРН, ИНН, КПП)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64" w:rsidRPr="00F84764" w:rsidRDefault="00AA2E0F" w:rsidP="00AA2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  <w:lang w:val="ru-RU" w:eastAsia="ru-RU"/>
              </w:rPr>
              <w:t>Примечание</w:t>
            </w:r>
          </w:p>
        </w:tc>
      </w:tr>
      <w:tr w:rsidR="00F84764" w:rsidRPr="00AA2E0F" w:rsidTr="00AA2E0F"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5" w:type="dxa"/>
              <w:left w:w="218" w:type="dxa"/>
              <w:bottom w:w="185" w:type="dxa"/>
              <w:right w:w="218" w:type="dxa"/>
            </w:tcMar>
            <w:vAlign w:val="center"/>
            <w:hideMark/>
          </w:tcPr>
          <w:p w:rsidR="00F84764" w:rsidRPr="00630673" w:rsidRDefault="00F84764" w:rsidP="0028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1554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09.03.02 - </w:t>
            </w:r>
            <w:proofErr w:type="spellStart"/>
            <w:r w:rsidRPr="00D1554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Информационные</w:t>
            </w:r>
            <w:proofErr w:type="spellEnd"/>
            <w:r w:rsidRPr="00D1554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D1554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системы</w:t>
            </w:r>
            <w:proofErr w:type="spellEnd"/>
            <w:r w:rsidRPr="00D1554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и </w:t>
            </w:r>
            <w:proofErr w:type="spellStart"/>
            <w:r w:rsidRPr="00D1554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технологии</w:t>
            </w:r>
            <w:proofErr w:type="spellEnd"/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5" w:type="dxa"/>
              <w:left w:w="218" w:type="dxa"/>
              <w:bottom w:w="185" w:type="dxa"/>
              <w:right w:w="218" w:type="dxa"/>
            </w:tcMar>
            <w:vAlign w:val="center"/>
            <w:hideMark/>
          </w:tcPr>
          <w:p w:rsidR="00F84764" w:rsidRPr="00F84764" w:rsidRDefault="00F84764" w:rsidP="0028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</w:pPr>
            <w:r w:rsidRPr="00F84764"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  <w:t>Федеральное государственное бюджетное образовательное учреждение высшего образования "Санкт-Петербургский политехнический университет Петра Великого"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5" w:type="dxa"/>
              <w:left w:w="218" w:type="dxa"/>
              <w:bottom w:w="185" w:type="dxa"/>
              <w:right w:w="218" w:type="dxa"/>
            </w:tcMar>
            <w:vAlign w:val="center"/>
            <w:hideMark/>
          </w:tcPr>
          <w:p w:rsidR="00F84764" w:rsidRPr="00630673" w:rsidRDefault="00F84764" w:rsidP="0028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spellStart"/>
            <w:r w:rsidRPr="0063067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Бакалавриат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очная</w:t>
            </w:r>
            <w:proofErr w:type="spellEnd"/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5" w:type="dxa"/>
              <w:left w:w="218" w:type="dxa"/>
              <w:bottom w:w="185" w:type="dxa"/>
              <w:right w:w="218" w:type="dxa"/>
            </w:tcMar>
            <w:vAlign w:val="center"/>
            <w:hideMark/>
          </w:tcPr>
          <w:p w:rsidR="00F84764" w:rsidRPr="00630673" w:rsidRDefault="00F84764" w:rsidP="00283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5" w:type="dxa"/>
              <w:left w:w="218" w:type="dxa"/>
              <w:bottom w:w="185" w:type="dxa"/>
              <w:right w:w="218" w:type="dxa"/>
            </w:tcMar>
            <w:vAlign w:val="center"/>
            <w:hideMark/>
          </w:tcPr>
          <w:p w:rsidR="00F84764" w:rsidRPr="00F84764" w:rsidRDefault="00F84764" w:rsidP="0028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</w:pPr>
            <w:proofErr w:type="gramStart"/>
            <w:r w:rsidRPr="00F84764"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  <w:t>Межрайонная</w:t>
            </w:r>
            <w:proofErr w:type="gramEnd"/>
            <w:r w:rsidRPr="00F84764"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  <w:t xml:space="preserve"> ИФНС России № 11 по Ленинградской области</w:t>
            </w:r>
          </w:p>
          <w:p w:rsidR="00F84764" w:rsidRPr="00F84764" w:rsidRDefault="00F84764" w:rsidP="00283D1E">
            <w:pPr>
              <w:spacing w:after="0" w:line="228" w:lineRule="auto"/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</w:pPr>
            <w:r w:rsidRPr="00F84764"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  <w:t>ОГРН: 1214700015320</w:t>
            </w:r>
          </w:p>
          <w:p w:rsidR="00F84764" w:rsidRPr="00F84764" w:rsidRDefault="00F84764" w:rsidP="00283D1E">
            <w:pPr>
              <w:spacing w:after="0" w:line="228" w:lineRule="auto"/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</w:pPr>
            <w:r w:rsidRPr="00F84764"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  <w:t>ИНН: 4706042546</w:t>
            </w:r>
          </w:p>
          <w:p w:rsidR="00F84764" w:rsidRPr="00F84764" w:rsidRDefault="00F84764" w:rsidP="00283D1E">
            <w:pPr>
              <w:spacing w:after="0" w:line="228" w:lineRule="auto"/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</w:pPr>
            <w:r w:rsidRPr="00F84764"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  <w:t>КПП: 470601001</w:t>
            </w:r>
          </w:p>
          <w:p w:rsidR="00F84764" w:rsidRPr="00F84764" w:rsidRDefault="00F84764" w:rsidP="0028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</w:pPr>
            <w:r w:rsidRPr="00F84764"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  <w:t xml:space="preserve">Адрес: </w:t>
            </w:r>
            <w:proofErr w:type="spellStart"/>
            <w:r w:rsidRPr="00F84764"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  <w:t>Колтушское</w:t>
            </w:r>
            <w:proofErr w:type="spellEnd"/>
            <w:r w:rsidRPr="00F84764"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  <w:t xml:space="preserve"> шоссе, 138 а, </w:t>
            </w:r>
            <w:r w:rsidRPr="00F84764"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  <w:br/>
              <w:t>г. Всеволожс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  <w:t>к, Ленинградская область, 18864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64" w:rsidRPr="00AA2E0F" w:rsidRDefault="00F84764" w:rsidP="00AA2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</w:pPr>
            <w:r w:rsidRPr="00AA2E0F"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  <w:t xml:space="preserve">конкурс признан несостоявшимся в связи </w:t>
            </w:r>
            <w:r w:rsidR="00AA2E0F"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  <w:br/>
            </w:r>
            <w:r w:rsidRPr="00AA2E0F"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  <w:t>с отсутствием кандидатов.</w:t>
            </w:r>
          </w:p>
          <w:p w:rsidR="00F84764" w:rsidRPr="00F84764" w:rsidRDefault="00F84764" w:rsidP="00AA2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</w:pPr>
          </w:p>
        </w:tc>
      </w:tr>
      <w:tr w:rsidR="00F84764" w:rsidRPr="00AA2E0F" w:rsidTr="00AA2E0F"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5" w:type="dxa"/>
              <w:left w:w="218" w:type="dxa"/>
              <w:bottom w:w="185" w:type="dxa"/>
              <w:right w:w="218" w:type="dxa"/>
            </w:tcMar>
            <w:vAlign w:val="center"/>
          </w:tcPr>
          <w:p w:rsidR="00F84764" w:rsidRPr="00D15545" w:rsidRDefault="00F84764" w:rsidP="00AA2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1554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38.03.01 </w:t>
            </w:r>
            <w:proofErr w:type="spellStart"/>
            <w:r w:rsidRPr="00D1554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Экономика</w:t>
            </w:r>
            <w:proofErr w:type="spellEnd"/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5" w:type="dxa"/>
              <w:left w:w="218" w:type="dxa"/>
              <w:bottom w:w="185" w:type="dxa"/>
              <w:right w:w="218" w:type="dxa"/>
            </w:tcMar>
            <w:vAlign w:val="center"/>
          </w:tcPr>
          <w:p w:rsidR="00F84764" w:rsidRPr="00AA2E0F" w:rsidRDefault="00F84764" w:rsidP="0028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A2E0F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Федеральное государственное бюджетное образовательное учреждение высшего образования "Санкт-Петербургский политехнический университет Петра Великого"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5" w:type="dxa"/>
              <w:left w:w="218" w:type="dxa"/>
              <w:bottom w:w="185" w:type="dxa"/>
              <w:right w:w="218" w:type="dxa"/>
            </w:tcMar>
            <w:vAlign w:val="center"/>
          </w:tcPr>
          <w:p w:rsidR="00F84764" w:rsidRPr="00630673" w:rsidRDefault="00F84764" w:rsidP="0028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spellStart"/>
            <w:r w:rsidRPr="0063067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Бакалавриат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очная</w:t>
            </w:r>
            <w:proofErr w:type="spellEnd"/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5" w:type="dxa"/>
              <w:left w:w="218" w:type="dxa"/>
              <w:bottom w:w="185" w:type="dxa"/>
              <w:right w:w="218" w:type="dxa"/>
            </w:tcMar>
            <w:vAlign w:val="center"/>
          </w:tcPr>
          <w:p w:rsidR="00F84764" w:rsidRPr="00630673" w:rsidRDefault="00F84764" w:rsidP="00AA2E0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5" w:type="dxa"/>
              <w:left w:w="218" w:type="dxa"/>
              <w:bottom w:w="185" w:type="dxa"/>
              <w:right w:w="218" w:type="dxa"/>
            </w:tcMar>
            <w:vAlign w:val="center"/>
          </w:tcPr>
          <w:p w:rsidR="00F84764" w:rsidRPr="00AA2E0F" w:rsidRDefault="00F84764" w:rsidP="0028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gramStart"/>
            <w:r w:rsidRPr="00AA2E0F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Межрайонная</w:t>
            </w:r>
            <w:proofErr w:type="gramEnd"/>
            <w:r w:rsidRPr="00AA2E0F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ИФНС России № 3 по Ленинградской области</w:t>
            </w:r>
          </w:p>
          <w:p w:rsidR="00F84764" w:rsidRPr="00AA2E0F" w:rsidRDefault="00F84764" w:rsidP="0028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A2E0F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ОГРН: 1044701428375</w:t>
            </w:r>
          </w:p>
          <w:p w:rsidR="00F84764" w:rsidRPr="00AA2E0F" w:rsidRDefault="00F84764" w:rsidP="0028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A2E0F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ИНН: 4707018240</w:t>
            </w:r>
          </w:p>
          <w:p w:rsidR="00F84764" w:rsidRPr="00AA2E0F" w:rsidRDefault="00F84764" w:rsidP="0028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A2E0F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КПП: 470701001</w:t>
            </w:r>
          </w:p>
          <w:p w:rsidR="00F84764" w:rsidRPr="00AA2E0F" w:rsidRDefault="00F84764" w:rsidP="0028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A2E0F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Адрес: </w:t>
            </w:r>
            <w:proofErr w:type="spellStart"/>
            <w:r w:rsidRPr="00AA2E0F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Крикковское</w:t>
            </w:r>
            <w:proofErr w:type="spellEnd"/>
            <w:r w:rsidRPr="00AA2E0F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шоссе, 49,  г. Кингисепп, Ленинградская область, 188480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64" w:rsidRPr="00AA2E0F" w:rsidRDefault="00F84764" w:rsidP="00AA2E0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A2E0F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конкурс признан несостоявшимся в связи </w:t>
            </w:r>
            <w:r w:rsidR="00AA2E0F" w:rsidRPr="00AA2E0F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</w:r>
            <w:r w:rsidRPr="00AA2E0F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 отсутствием кандидатов.</w:t>
            </w:r>
          </w:p>
          <w:p w:rsidR="00F84764" w:rsidRPr="00AA2E0F" w:rsidRDefault="00F84764" w:rsidP="00AA2E0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F84764" w:rsidRPr="00AA2E0F" w:rsidTr="00AA2E0F"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5" w:type="dxa"/>
              <w:left w:w="218" w:type="dxa"/>
              <w:bottom w:w="185" w:type="dxa"/>
              <w:right w:w="218" w:type="dxa"/>
            </w:tcMar>
            <w:vAlign w:val="center"/>
          </w:tcPr>
          <w:p w:rsidR="00F84764" w:rsidRPr="00D15545" w:rsidRDefault="00F84764" w:rsidP="00AA2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1554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38.03.01 </w:t>
            </w:r>
            <w:proofErr w:type="spellStart"/>
            <w:r w:rsidRPr="00D1554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Экономика</w:t>
            </w:r>
            <w:proofErr w:type="spellEnd"/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5" w:type="dxa"/>
              <w:left w:w="218" w:type="dxa"/>
              <w:bottom w:w="185" w:type="dxa"/>
              <w:right w:w="218" w:type="dxa"/>
            </w:tcMar>
            <w:vAlign w:val="center"/>
          </w:tcPr>
          <w:p w:rsidR="00F84764" w:rsidRPr="00AA2E0F" w:rsidRDefault="00F84764" w:rsidP="0028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A2E0F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Федеральное государственное бюджетное образовательное учреждение высшего образования "Санкт-Петербургский политехнический университет Петра Великого"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5" w:type="dxa"/>
              <w:left w:w="218" w:type="dxa"/>
              <w:bottom w:w="185" w:type="dxa"/>
              <w:right w:w="218" w:type="dxa"/>
            </w:tcMar>
            <w:vAlign w:val="center"/>
          </w:tcPr>
          <w:p w:rsidR="00F84764" w:rsidRPr="00630673" w:rsidRDefault="00F84764" w:rsidP="0028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spellStart"/>
            <w:r w:rsidRPr="0063067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Бакалавриат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очная</w:t>
            </w:r>
            <w:proofErr w:type="spellEnd"/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5" w:type="dxa"/>
              <w:left w:w="218" w:type="dxa"/>
              <w:bottom w:w="185" w:type="dxa"/>
              <w:right w:w="218" w:type="dxa"/>
            </w:tcMar>
            <w:vAlign w:val="center"/>
          </w:tcPr>
          <w:p w:rsidR="00F84764" w:rsidRPr="00630673" w:rsidRDefault="00F84764" w:rsidP="00AA2E0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5" w:type="dxa"/>
              <w:left w:w="218" w:type="dxa"/>
              <w:bottom w:w="185" w:type="dxa"/>
              <w:right w:w="218" w:type="dxa"/>
            </w:tcMar>
            <w:vAlign w:val="center"/>
          </w:tcPr>
          <w:p w:rsidR="00F84764" w:rsidRPr="00AA2E0F" w:rsidRDefault="00F84764" w:rsidP="0028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gramStart"/>
            <w:r w:rsidRPr="00AA2E0F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Межрайонная</w:t>
            </w:r>
            <w:proofErr w:type="gramEnd"/>
            <w:r w:rsidRPr="00AA2E0F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ИФНС России № 7 по Ленинградской области</w:t>
            </w:r>
          </w:p>
          <w:p w:rsidR="00F84764" w:rsidRPr="00AA2E0F" w:rsidRDefault="00F84764" w:rsidP="0028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A2E0F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ОГРН: 1044701248536</w:t>
            </w:r>
          </w:p>
          <w:p w:rsidR="00F84764" w:rsidRPr="00AA2E0F" w:rsidRDefault="00F84764" w:rsidP="0028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A2E0F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ИНН: 4705013503</w:t>
            </w:r>
          </w:p>
          <w:p w:rsidR="00F84764" w:rsidRPr="00AA2E0F" w:rsidRDefault="00F84764" w:rsidP="0028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A2E0F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КПП: 470501001</w:t>
            </w:r>
          </w:p>
          <w:p w:rsidR="00F84764" w:rsidRPr="00AA2E0F" w:rsidRDefault="00F84764" w:rsidP="0028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gramStart"/>
            <w:r w:rsidRPr="00AA2E0F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Адрес: ул. 7 Армии, д.12а,</w:t>
            </w:r>
            <w:r w:rsidRPr="00AA2E0F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г. Гатчина, Ленинградская область, 188306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64" w:rsidRPr="00AA2E0F" w:rsidRDefault="00F84764" w:rsidP="00AA2E0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A2E0F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конкурс признан несостоявшимся в связи с отсутствием кандидатов.</w:t>
            </w:r>
          </w:p>
          <w:p w:rsidR="00F84764" w:rsidRPr="00AA2E0F" w:rsidRDefault="00F84764" w:rsidP="00AA2E0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</w:tbl>
    <w:p w:rsidR="00F84764" w:rsidRDefault="00F84764" w:rsidP="00C40E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C40E0D" w:rsidRDefault="00C40E0D" w:rsidP="00C40E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8C43DF" w:rsidRDefault="00AA2E0F" w:rsidP="00AA2E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2. </w:t>
      </w:r>
      <w:r w:rsidR="008C43DF" w:rsidRPr="001914A8">
        <w:rPr>
          <w:rFonts w:ascii="Times New Roman" w:hAnsi="Times New Roman" w:cs="Times New Roman"/>
          <w:sz w:val="26"/>
          <w:szCs w:val="26"/>
          <w:lang w:val="ru-RU"/>
        </w:rPr>
        <w:t xml:space="preserve">По направлению подготовки 09.03.02 Информационные системы и технологии – </w:t>
      </w:r>
      <w:proofErr w:type="spellStart"/>
      <w:r w:rsidR="008C43DF" w:rsidRPr="001914A8">
        <w:rPr>
          <w:rFonts w:ascii="Times New Roman" w:hAnsi="Times New Roman" w:cs="Times New Roman"/>
          <w:sz w:val="26"/>
          <w:szCs w:val="26"/>
          <w:lang w:val="ru-RU"/>
        </w:rPr>
        <w:t>бакалавриат</w:t>
      </w:r>
      <w:proofErr w:type="spellEnd"/>
      <w:r w:rsidR="008C43DF" w:rsidRPr="001914A8">
        <w:rPr>
          <w:rFonts w:ascii="Times New Roman" w:hAnsi="Times New Roman" w:cs="Times New Roman"/>
          <w:sz w:val="26"/>
          <w:szCs w:val="26"/>
          <w:lang w:val="ru-RU"/>
        </w:rPr>
        <w:t xml:space="preserve"> (очная форма обучения) конкурс признан несостоявшимся в связи с участием единственного кандидата Сидорова Максима Дмитриевича</w:t>
      </w:r>
      <w:r w:rsidR="002163D7" w:rsidRPr="001914A8">
        <w:rPr>
          <w:rFonts w:ascii="Times New Roman" w:hAnsi="Times New Roman" w:cs="Times New Roman"/>
          <w:sz w:val="26"/>
          <w:szCs w:val="26"/>
          <w:lang w:val="ru-RU"/>
        </w:rPr>
        <w:t>,</w:t>
      </w:r>
      <w:r w:rsidR="008C43DF" w:rsidRPr="001914A8">
        <w:rPr>
          <w:rFonts w:ascii="Times New Roman" w:hAnsi="Times New Roman" w:cs="Times New Roman"/>
          <w:sz w:val="26"/>
          <w:szCs w:val="26"/>
          <w:lang w:val="ru-RU"/>
        </w:rPr>
        <w:t xml:space="preserve"> в</w:t>
      </w:r>
      <w:r w:rsidR="00C40E0D" w:rsidRPr="001914A8">
        <w:rPr>
          <w:rFonts w:ascii="Times New Roman" w:hAnsi="Times New Roman" w:cs="Times New Roman"/>
          <w:sz w:val="26"/>
          <w:szCs w:val="26"/>
          <w:lang w:val="ru-RU"/>
        </w:rPr>
        <w:t xml:space="preserve">  соответствии с пунктом 28 Методики проведения конкурсов на заключение договора о целевом обучении, утвержденной постановлением Правительства Российской Федерации от 21.05.2022</w:t>
      </w:r>
      <w:r w:rsidR="0086733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C40E0D" w:rsidRPr="0086733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br/>
      </w:r>
      <w:r w:rsidR="00867339">
        <w:rPr>
          <w:rFonts w:ascii="Times New Roman" w:hAnsi="Times New Roman" w:cs="Times New Roman"/>
          <w:sz w:val="26"/>
          <w:szCs w:val="26"/>
          <w:lang w:val="ru-RU"/>
        </w:rPr>
        <w:t>№ 933:</w:t>
      </w:r>
    </w:p>
    <w:p w:rsidR="00AA2E0F" w:rsidRPr="00867339" w:rsidRDefault="00AA2E0F" w:rsidP="00AA2E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W w:w="10141" w:type="dxa"/>
        <w:tblBorders>
          <w:top w:val="single" w:sz="4" w:space="0" w:color="C1C1C1"/>
          <w:left w:val="single" w:sz="4" w:space="0" w:color="C1C1C1"/>
          <w:bottom w:val="single" w:sz="4" w:space="0" w:color="C1C1C1"/>
          <w:right w:val="single" w:sz="4" w:space="0" w:color="C1C1C1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9"/>
        <w:gridCol w:w="2057"/>
        <w:gridCol w:w="1635"/>
        <w:gridCol w:w="774"/>
        <w:gridCol w:w="1560"/>
        <w:gridCol w:w="2126"/>
      </w:tblGrid>
      <w:tr w:rsidR="001914A8" w:rsidRPr="00AA2E0F" w:rsidTr="00AA2E0F"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5" w:type="dxa"/>
              <w:left w:w="218" w:type="dxa"/>
              <w:bottom w:w="185" w:type="dxa"/>
              <w:right w:w="218" w:type="dxa"/>
            </w:tcMar>
            <w:vAlign w:val="center"/>
          </w:tcPr>
          <w:p w:rsidR="001914A8" w:rsidRPr="00630673" w:rsidRDefault="001914A8" w:rsidP="0028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spellStart"/>
            <w:r w:rsidRPr="00630673">
              <w:rPr>
                <w:rFonts w:ascii="Times New Roman" w:eastAsia="Times New Roman" w:hAnsi="Times New Roman" w:cs="Times New Roman"/>
                <w:b/>
                <w:bCs/>
                <w:sz w:val="15"/>
                <w:lang w:eastAsia="ru-RU"/>
              </w:rPr>
              <w:t>Направление</w:t>
            </w:r>
            <w:proofErr w:type="spellEnd"/>
            <w:r w:rsidRPr="00630673">
              <w:rPr>
                <w:rFonts w:ascii="Times New Roman" w:eastAsia="Times New Roman" w:hAnsi="Times New Roman" w:cs="Times New Roman"/>
                <w:b/>
                <w:bCs/>
                <w:sz w:val="15"/>
                <w:lang w:eastAsia="ru-RU"/>
              </w:rPr>
              <w:t xml:space="preserve"> </w:t>
            </w:r>
            <w:proofErr w:type="spellStart"/>
            <w:r w:rsidRPr="00630673">
              <w:rPr>
                <w:rFonts w:ascii="Times New Roman" w:eastAsia="Times New Roman" w:hAnsi="Times New Roman" w:cs="Times New Roman"/>
                <w:b/>
                <w:bCs/>
                <w:sz w:val="15"/>
                <w:lang w:eastAsia="ru-RU"/>
              </w:rPr>
              <w:t>подготовки</w:t>
            </w:r>
            <w:proofErr w:type="spellEnd"/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5" w:type="dxa"/>
              <w:left w:w="218" w:type="dxa"/>
              <w:bottom w:w="185" w:type="dxa"/>
              <w:right w:w="218" w:type="dxa"/>
            </w:tcMar>
            <w:vAlign w:val="center"/>
          </w:tcPr>
          <w:p w:rsidR="001914A8" w:rsidRPr="00630673" w:rsidRDefault="001914A8" w:rsidP="0028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spellStart"/>
            <w:r w:rsidRPr="00630673">
              <w:rPr>
                <w:rFonts w:ascii="Times New Roman" w:eastAsia="Times New Roman" w:hAnsi="Times New Roman" w:cs="Times New Roman"/>
                <w:b/>
                <w:bCs/>
                <w:sz w:val="15"/>
                <w:lang w:eastAsia="ru-RU"/>
              </w:rPr>
              <w:t>Наименование</w:t>
            </w:r>
            <w:proofErr w:type="spellEnd"/>
            <w:r w:rsidRPr="00630673">
              <w:rPr>
                <w:rFonts w:ascii="Times New Roman" w:eastAsia="Times New Roman" w:hAnsi="Times New Roman" w:cs="Times New Roman"/>
                <w:b/>
                <w:bCs/>
                <w:sz w:val="15"/>
                <w:lang w:eastAsia="ru-RU"/>
              </w:rPr>
              <w:t xml:space="preserve"> </w:t>
            </w:r>
            <w:proofErr w:type="spellStart"/>
            <w:r w:rsidRPr="00630673">
              <w:rPr>
                <w:rFonts w:ascii="Times New Roman" w:eastAsia="Times New Roman" w:hAnsi="Times New Roman" w:cs="Times New Roman"/>
                <w:b/>
                <w:bCs/>
                <w:sz w:val="15"/>
                <w:lang w:eastAsia="ru-RU"/>
              </w:rPr>
              <w:t>образовательной</w:t>
            </w:r>
            <w:proofErr w:type="spellEnd"/>
            <w:r w:rsidRPr="00630673">
              <w:rPr>
                <w:rFonts w:ascii="Times New Roman" w:eastAsia="Times New Roman" w:hAnsi="Times New Roman" w:cs="Times New Roman"/>
                <w:b/>
                <w:bCs/>
                <w:sz w:val="15"/>
                <w:lang w:eastAsia="ru-RU"/>
              </w:rPr>
              <w:t xml:space="preserve"> </w:t>
            </w:r>
            <w:proofErr w:type="spellStart"/>
            <w:r w:rsidRPr="00630673">
              <w:rPr>
                <w:rFonts w:ascii="Times New Roman" w:eastAsia="Times New Roman" w:hAnsi="Times New Roman" w:cs="Times New Roman"/>
                <w:b/>
                <w:bCs/>
                <w:sz w:val="15"/>
                <w:lang w:eastAsia="ru-RU"/>
              </w:rPr>
              <w:t>организации</w:t>
            </w:r>
            <w:proofErr w:type="spellEnd"/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5" w:type="dxa"/>
              <w:left w:w="218" w:type="dxa"/>
              <w:bottom w:w="185" w:type="dxa"/>
              <w:right w:w="218" w:type="dxa"/>
            </w:tcMar>
            <w:vAlign w:val="center"/>
          </w:tcPr>
          <w:p w:rsidR="001914A8" w:rsidRPr="00630673" w:rsidRDefault="001914A8" w:rsidP="0028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spellStart"/>
            <w:r w:rsidRPr="00630673">
              <w:rPr>
                <w:rFonts w:ascii="Times New Roman" w:eastAsia="Times New Roman" w:hAnsi="Times New Roman" w:cs="Times New Roman"/>
                <w:b/>
                <w:bCs/>
                <w:sz w:val="15"/>
                <w:lang w:eastAsia="ru-RU"/>
              </w:rPr>
              <w:t>Уровень</w:t>
            </w:r>
            <w:proofErr w:type="spellEnd"/>
            <w:r w:rsidRPr="00630673">
              <w:rPr>
                <w:rFonts w:ascii="Times New Roman" w:eastAsia="Times New Roman" w:hAnsi="Times New Roman" w:cs="Times New Roman"/>
                <w:b/>
                <w:bCs/>
                <w:sz w:val="15"/>
                <w:lang w:eastAsia="ru-RU"/>
              </w:rPr>
              <w:t xml:space="preserve"> </w:t>
            </w:r>
            <w:proofErr w:type="spellStart"/>
            <w:r w:rsidRPr="00630673">
              <w:rPr>
                <w:rFonts w:ascii="Times New Roman" w:eastAsia="Times New Roman" w:hAnsi="Times New Roman" w:cs="Times New Roman"/>
                <w:b/>
                <w:bCs/>
                <w:sz w:val="15"/>
                <w:lang w:eastAsia="ru-RU"/>
              </w:rPr>
              <w:t>образования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5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5"/>
                <w:lang w:eastAsia="ru-RU"/>
              </w:rPr>
              <w:t>форма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5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5"/>
                <w:lang w:eastAsia="ru-RU"/>
              </w:rPr>
              <w:t>обучения</w:t>
            </w:r>
            <w:proofErr w:type="spellEnd"/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5" w:type="dxa"/>
              <w:left w:w="218" w:type="dxa"/>
              <w:bottom w:w="185" w:type="dxa"/>
              <w:right w:w="218" w:type="dxa"/>
            </w:tcMar>
            <w:vAlign w:val="center"/>
          </w:tcPr>
          <w:p w:rsidR="001914A8" w:rsidRPr="00630673" w:rsidRDefault="001914A8" w:rsidP="0028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spellStart"/>
            <w:r w:rsidRPr="00630673">
              <w:rPr>
                <w:rFonts w:ascii="Times New Roman" w:eastAsia="Times New Roman" w:hAnsi="Times New Roman" w:cs="Times New Roman"/>
                <w:b/>
                <w:bCs/>
                <w:sz w:val="15"/>
                <w:lang w:eastAsia="ru-RU"/>
              </w:rPr>
              <w:t>Количество</w:t>
            </w:r>
            <w:proofErr w:type="spellEnd"/>
            <w:r w:rsidRPr="00630673">
              <w:rPr>
                <w:rFonts w:ascii="Times New Roman" w:eastAsia="Times New Roman" w:hAnsi="Times New Roman" w:cs="Times New Roman"/>
                <w:b/>
                <w:bCs/>
                <w:sz w:val="15"/>
                <w:lang w:eastAsia="ru-RU"/>
              </w:rPr>
              <w:t xml:space="preserve"> </w:t>
            </w:r>
            <w:proofErr w:type="spellStart"/>
            <w:r w:rsidRPr="00630673">
              <w:rPr>
                <w:rFonts w:ascii="Times New Roman" w:eastAsia="Times New Roman" w:hAnsi="Times New Roman" w:cs="Times New Roman"/>
                <w:b/>
                <w:bCs/>
                <w:sz w:val="15"/>
                <w:lang w:eastAsia="ru-RU"/>
              </w:rPr>
              <w:t>мест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5" w:type="dxa"/>
              <w:left w:w="218" w:type="dxa"/>
              <w:bottom w:w="185" w:type="dxa"/>
              <w:right w:w="218" w:type="dxa"/>
            </w:tcMar>
            <w:vAlign w:val="center"/>
          </w:tcPr>
          <w:p w:rsidR="001914A8" w:rsidRPr="00F84764" w:rsidRDefault="001914A8" w:rsidP="0028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</w:pPr>
            <w:r w:rsidRPr="00F84764">
              <w:rPr>
                <w:rFonts w:ascii="Times New Roman" w:eastAsia="Times New Roman" w:hAnsi="Times New Roman" w:cs="Times New Roman"/>
                <w:b/>
                <w:bCs/>
                <w:sz w:val="15"/>
                <w:lang w:val="ru-RU" w:eastAsia="ru-RU"/>
              </w:rPr>
              <w:t xml:space="preserve">Наименование работодателя, реквизиты </w:t>
            </w:r>
            <w:r w:rsidRPr="00F84764">
              <w:rPr>
                <w:rFonts w:ascii="Times New Roman" w:eastAsia="Times New Roman" w:hAnsi="Times New Roman" w:cs="Times New Roman"/>
                <w:b/>
                <w:bCs/>
                <w:sz w:val="15"/>
                <w:lang w:val="ru-RU" w:eastAsia="ru-RU"/>
              </w:rPr>
              <w:br/>
              <w:t>(ОГРН, ИНН, КПП)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A8" w:rsidRPr="00F84764" w:rsidRDefault="00AA2E0F" w:rsidP="00AA2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  <w:lang w:val="ru-RU" w:eastAsia="ru-RU"/>
              </w:rPr>
              <w:t>Примечание</w:t>
            </w:r>
          </w:p>
        </w:tc>
      </w:tr>
      <w:tr w:rsidR="001914A8" w:rsidRPr="00AA2E0F" w:rsidTr="00AA2E0F"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5" w:type="dxa"/>
              <w:left w:w="218" w:type="dxa"/>
              <w:bottom w:w="185" w:type="dxa"/>
              <w:right w:w="218" w:type="dxa"/>
            </w:tcMar>
            <w:vAlign w:val="center"/>
          </w:tcPr>
          <w:p w:rsidR="001914A8" w:rsidRPr="00630673" w:rsidRDefault="001914A8" w:rsidP="0028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1554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09.03.02 - </w:t>
            </w:r>
            <w:proofErr w:type="spellStart"/>
            <w:r w:rsidRPr="00D1554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Информационные</w:t>
            </w:r>
            <w:proofErr w:type="spellEnd"/>
            <w:r w:rsidRPr="00D1554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D1554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системы</w:t>
            </w:r>
            <w:proofErr w:type="spellEnd"/>
            <w:r w:rsidRPr="00D1554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и </w:t>
            </w:r>
            <w:proofErr w:type="spellStart"/>
            <w:r w:rsidRPr="00D1554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технологии</w:t>
            </w:r>
            <w:proofErr w:type="spellEnd"/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5" w:type="dxa"/>
              <w:left w:w="218" w:type="dxa"/>
              <w:bottom w:w="185" w:type="dxa"/>
              <w:right w:w="218" w:type="dxa"/>
            </w:tcMar>
            <w:vAlign w:val="center"/>
          </w:tcPr>
          <w:p w:rsidR="001914A8" w:rsidRPr="00F84764" w:rsidRDefault="001914A8" w:rsidP="0028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</w:pPr>
            <w:r w:rsidRPr="00F84764"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 промышленных технологий и дизайна"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5" w:type="dxa"/>
              <w:left w:w="218" w:type="dxa"/>
              <w:bottom w:w="185" w:type="dxa"/>
              <w:right w:w="218" w:type="dxa"/>
            </w:tcMar>
            <w:vAlign w:val="center"/>
          </w:tcPr>
          <w:p w:rsidR="001914A8" w:rsidRPr="00630673" w:rsidRDefault="001914A8" w:rsidP="0028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spellStart"/>
            <w:r w:rsidRPr="0063067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Бакалавриат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очная</w:t>
            </w:r>
            <w:proofErr w:type="spellEnd"/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5" w:type="dxa"/>
              <w:left w:w="218" w:type="dxa"/>
              <w:bottom w:w="185" w:type="dxa"/>
              <w:right w:w="218" w:type="dxa"/>
            </w:tcMar>
            <w:vAlign w:val="center"/>
          </w:tcPr>
          <w:p w:rsidR="001914A8" w:rsidRPr="00630673" w:rsidRDefault="001914A8" w:rsidP="00283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5" w:type="dxa"/>
              <w:left w:w="218" w:type="dxa"/>
              <w:bottom w:w="185" w:type="dxa"/>
              <w:right w:w="218" w:type="dxa"/>
            </w:tcMar>
            <w:vAlign w:val="center"/>
          </w:tcPr>
          <w:p w:rsidR="001914A8" w:rsidRPr="00F84764" w:rsidRDefault="001914A8" w:rsidP="0028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</w:pPr>
            <w:r w:rsidRPr="00F84764"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  <w:t>УФНС России по Ленинградской области</w:t>
            </w:r>
          </w:p>
          <w:p w:rsidR="001914A8" w:rsidRPr="00F84764" w:rsidRDefault="001914A8" w:rsidP="0028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</w:pPr>
            <w:r w:rsidRPr="00F84764"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  <w:t>УФНС России по Ленинградской области</w:t>
            </w:r>
          </w:p>
          <w:p w:rsidR="001914A8" w:rsidRPr="00F84764" w:rsidRDefault="001914A8" w:rsidP="0028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</w:pPr>
            <w:r w:rsidRPr="00F84764"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  <w:t>ОГРН: 1047811053619</w:t>
            </w:r>
          </w:p>
          <w:p w:rsidR="001914A8" w:rsidRPr="00F84764" w:rsidRDefault="001914A8" w:rsidP="0028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</w:pPr>
            <w:r w:rsidRPr="00F84764"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  <w:t>ИНН: 7806159173</w:t>
            </w:r>
          </w:p>
          <w:p w:rsidR="001914A8" w:rsidRPr="00F84764" w:rsidRDefault="001914A8" w:rsidP="0028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</w:pPr>
            <w:r w:rsidRPr="00F84764"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  <w:t>КПП: 780601001</w:t>
            </w:r>
          </w:p>
          <w:p w:rsidR="001914A8" w:rsidRPr="00F84764" w:rsidRDefault="001914A8" w:rsidP="0028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</w:pPr>
            <w:r w:rsidRPr="00F84764"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  <w:t xml:space="preserve">Адрес: пр. Металлистов, </w:t>
            </w:r>
            <w:r w:rsidRPr="00F84764"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  <w:br/>
              <w:t>д. 34, г. Санкт-Петербург,  195027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4A8" w:rsidRPr="00F84764" w:rsidRDefault="00867339" w:rsidP="00AA2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</w:pPr>
            <w:r w:rsidRPr="00AA2E0F"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  <w:t>конкурс признан несостоявшимся в связи с участием единственного кандидата</w:t>
            </w:r>
          </w:p>
        </w:tc>
      </w:tr>
    </w:tbl>
    <w:p w:rsidR="001914A8" w:rsidRPr="001914A8" w:rsidRDefault="001914A8" w:rsidP="001914A8">
      <w:pPr>
        <w:pStyle w:val="ae"/>
        <w:spacing w:after="0" w:line="240" w:lineRule="auto"/>
        <w:ind w:left="92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C40E0D" w:rsidRDefault="00AA2E0F" w:rsidP="008673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3. </w:t>
      </w:r>
      <w:r w:rsidR="008C43DF" w:rsidRPr="001914A8">
        <w:rPr>
          <w:rFonts w:ascii="Times New Roman" w:hAnsi="Times New Roman" w:cs="Times New Roman"/>
          <w:sz w:val="26"/>
          <w:szCs w:val="26"/>
          <w:lang w:val="ru-RU"/>
        </w:rPr>
        <w:t xml:space="preserve">По направлению подготовки 38.03.01 Экономика – </w:t>
      </w:r>
      <w:proofErr w:type="spellStart"/>
      <w:r w:rsidR="008C43DF" w:rsidRPr="001914A8">
        <w:rPr>
          <w:rFonts w:ascii="Times New Roman" w:hAnsi="Times New Roman" w:cs="Times New Roman"/>
          <w:sz w:val="26"/>
          <w:szCs w:val="26"/>
          <w:lang w:val="ru-RU"/>
        </w:rPr>
        <w:t>бакалавриат</w:t>
      </w:r>
      <w:proofErr w:type="spellEnd"/>
      <w:r w:rsidR="008C43DF" w:rsidRPr="001914A8">
        <w:rPr>
          <w:rFonts w:ascii="Times New Roman" w:hAnsi="Times New Roman" w:cs="Times New Roman"/>
          <w:sz w:val="26"/>
          <w:szCs w:val="26"/>
          <w:lang w:val="ru-RU"/>
        </w:rPr>
        <w:t xml:space="preserve"> (очная форма обучения) конкурс признан несостоявшимся в связи с участием единственного кандидата Масловой Юлии Алексеевны</w:t>
      </w:r>
      <w:r w:rsidR="002163D7" w:rsidRPr="001914A8">
        <w:rPr>
          <w:rFonts w:ascii="Times New Roman" w:hAnsi="Times New Roman" w:cs="Times New Roman"/>
          <w:sz w:val="26"/>
          <w:szCs w:val="26"/>
          <w:lang w:val="ru-RU"/>
        </w:rPr>
        <w:t>,</w:t>
      </w:r>
      <w:r w:rsidR="008C43DF" w:rsidRPr="001914A8">
        <w:rPr>
          <w:rFonts w:ascii="Times New Roman" w:hAnsi="Times New Roman" w:cs="Times New Roman"/>
          <w:sz w:val="26"/>
          <w:szCs w:val="26"/>
          <w:lang w:val="ru-RU"/>
        </w:rPr>
        <w:t xml:space="preserve"> в</w:t>
      </w:r>
      <w:r w:rsidR="00C40E0D" w:rsidRPr="001914A8">
        <w:rPr>
          <w:rFonts w:ascii="Times New Roman" w:hAnsi="Times New Roman" w:cs="Times New Roman"/>
          <w:sz w:val="26"/>
          <w:szCs w:val="26"/>
          <w:lang w:val="ru-RU"/>
        </w:rPr>
        <w:t xml:space="preserve">  соответствии с пунктом 28 Методики проведения конкурсов на заключение договора о целевом обучении, утвержденной постановлением Правительства Российско</w:t>
      </w:r>
      <w:r>
        <w:rPr>
          <w:rFonts w:ascii="Times New Roman" w:hAnsi="Times New Roman" w:cs="Times New Roman"/>
          <w:sz w:val="26"/>
          <w:szCs w:val="26"/>
          <w:lang w:val="ru-RU"/>
        </w:rPr>
        <w:t>й Федерации от 21.05.2022 № 933:</w:t>
      </w:r>
    </w:p>
    <w:p w:rsidR="00AA2E0F" w:rsidRPr="001914A8" w:rsidRDefault="00AA2E0F" w:rsidP="008673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W w:w="10141" w:type="dxa"/>
        <w:tblBorders>
          <w:top w:val="single" w:sz="4" w:space="0" w:color="C1C1C1"/>
          <w:left w:val="single" w:sz="4" w:space="0" w:color="C1C1C1"/>
          <w:bottom w:val="single" w:sz="4" w:space="0" w:color="C1C1C1"/>
          <w:right w:val="single" w:sz="4" w:space="0" w:color="C1C1C1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9"/>
        <w:gridCol w:w="2057"/>
        <w:gridCol w:w="1635"/>
        <w:gridCol w:w="774"/>
        <w:gridCol w:w="1560"/>
        <w:gridCol w:w="2126"/>
      </w:tblGrid>
      <w:tr w:rsidR="00867339" w:rsidRPr="00AA2E0F" w:rsidTr="00AA2E0F"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5" w:type="dxa"/>
              <w:left w:w="218" w:type="dxa"/>
              <w:bottom w:w="185" w:type="dxa"/>
              <w:right w:w="218" w:type="dxa"/>
            </w:tcMar>
            <w:vAlign w:val="center"/>
          </w:tcPr>
          <w:p w:rsidR="00867339" w:rsidRPr="00630673" w:rsidRDefault="00867339" w:rsidP="0028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spellStart"/>
            <w:r w:rsidRPr="00630673">
              <w:rPr>
                <w:rFonts w:ascii="Times New Roman" w:eastAsia="Times New Roman" w:hAnsi="Times New Roman" w:cs="Times New Roman"/>
                <w:b/>
                <w:bCs/>
                <w:sz w:val="15"/>
                <w:lang w:eastAsia="ru-RU"/>
              </w:rPr>
              <w:t>Направление</w:t>
            </w:r>
            <w:proofErr w:type="spellEnd"/>
            <w:r w:rsidRPr="00630673">
              <w:rPr>
                <w:rFonts w:ascii="Times New Roman" w:eastAsia="Times New Roman" w:hAnsi="Times New Roman" w:cs="Times New Roman"/>
                <w:b/>
                <w:bCs/>
                <w:sz w:val="15"/>
                <w:lang w:eastAsia="ru-RU"/>
              </w:rPr>
              <w:t xml:space="preserve"> </w:t>
            </w:r>
            <w:proofErr w:type="spellStart"/>
            <w:r w:rsidRPr="00630673">
              <w:rPr>
                <w:rFonts w:ascii="Times New Roman" w:eastAsia="Times New Roman" w:hAnsi="Times New Roman" w:cs="Times New Roman"/>
                <w:b/>
                <w:bCs/>
                <w:sz w:val="15"/>
                <w:lang w:eastAsia="ru-RU"/>
              </w:rPr>
              <w:t>подготовки</w:t>
            </w:r>
            <w:proofErr w:type="spellEnd"/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5" w:type="dxa"/>
              <w:left w:w="218" w:type="dxa"/>
              <w:bottom w:w="185" w:type="dxa"/>
              <w:right w:w="218" w:type="dxa"/>
            </w:tcMar>
            <w:vAlign w:val="center"/>
          </w:tcPr>
          <w:p w:rsidR="00867339" w:rsidRPr="00630673" w:rsidRDefault="00867339" w:rsidP="0028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spellStart"/>
            <w:r w:rsidRPr="00630673">
              <w:rPr>
                <w:rFonts w:ascii="Times New Roman" w:eastAsia="Times New Roman" w:hAnsi="Times New Roman" w:cs="Times New Roman"/>
                <w:b/>
                <w:bCs/>
                <w:sz w:val="15"/>
                <w:lang w:eastAsia="ru-RU"/>
              </w:rPr>
              <w:t>Наименование</w:t>
            </w:r>
            <w:proofErr w:type="spellEnd"/>
            <w:r w:rsidRPr="00630673">
              <w:rPr>
                <w:rFonts w:ascii="Times New Roman" w:eastAsia="Times New Roman" w:hAnsi="Times New Roman" w:cs="Times New Roman"/>
                <w:b/>
                <w:bCs/>
                <w:sz w:val="15"/>
                <w:lang w:eastAsia="ru-RU"/>
              </w:rPr>
              <w:t xml:space="preserve"> </w:t>
            </w:r>
            <w:proofErr w:type="spellStart"/>
            <w:r w:rsidRPr="00630673">
              <w:rPr>
                <w:rFonts w:ascii="Times New Roman" w:eastAsia="Times New Roman" w:hAnsi="Times New Roman" w:cs="Times New Roman"/>
                <w:b/>
                <w:bCs/>
                <w:sz w:val="15"/>
                <w:lang w:eastAsia="ru-RU"/>
              </w:rPr>
              <w:t>образовательной</w:t>
            </w:r>
            <w:proofErr w:type="spellEnd"/>
            <w:r w:rsidRPr="00630673">
              <w:rPr>
                <w:rFonts w:ascii="Times New Roman" w:eastAsia="Times New Roman" w:hAnsi="Times New Roman" w:cs="Times New Roman"/>
                <w:b/>
                <w:bCs/>
                <w:sz w:val="15"/>
                <w:lang w:eastAsia="ru-RU"/>
              </w:rPr>
              <w:t xml:space="preserve"> </w:t>
            </w:r>
            <w:proofErr w:type="spellStart"/>
            <w:r w:rsidRPr="00630673">
              <w:rPr>
                <w:rFonts w:ascii="Times New Roman" w:eastAsia="Times New Roman" w:hAnsi="Times New Roman" w:cs="Times New Roman"/>
                <w:b/>
                <w:bCs/>
                <w:sz w:val="15"/>
                <w:lang w:eastAsia="ru-RU"/>
              </w:rPr>
              <w:t>организации</w:t>
            </w:r>
            <w:proofErr w:type="spellEnd"/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5" w:type="dxa"/>
              <w:left w:w="218" w:type="dxa"/>
              <w:bottom w:w="185" w:type="dxa"/>
              <w:right w:w="218" w:type="dxa"/>
            </w:tcMar>
            <w:vAlign w:val="center"/>
          </w:tcPr>
          <w:p w:rsidR="00867339" w:rsidRPr="00630673" w:rsidRDefault="00867339" w:rsidP="0028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spellStart"/>
            <w:r w:rsidRPr="00630673">
              <w:rPr>
                <w:rFonts w:ascii="Times New Roman" w:eastAsia="Times New Roman" w:hAnsi="Times New Roman" w:cs="Times New Roman"/>
                <w:b/>
                <w:bCs/>
                <w:sz w:val="15"/>
                <w:lang w:eastAsia="ru-RU"/>
              </w:rPr>
              <w:t>Уровень</w:t>
            </w:r>
            <w:proofErr w:type="spellEnd"/>
            <w:r w:rsidRPr="00630673">
              <w:rPr>
                <w:rFonts w:ascii="Times New Roman" w:eastAsia="Times New Roman" w:hAnsi="Times New Roman" w:cs="Times New Roman"/>
                <w:b/>
                <w:bCs/>
                <w:sz w:val="15"/>
                <w:lang w:eastAsia="ru-RU"/>
              </w:rPr>
              <w:t xml:space="preserve"> </w:t>
            </w:r>
            <w:proofErr w:type="spellStart"/>
            <w:r w:rsidRPr="00630673">
              <w:rPr>
                <w:rFonts w:ascii="Times New Roman" w:eastAsia="Times New Roman" w:hAnsi="Times New Roman" w:cs="Times New Roman"/>
                <w:b/>
                <w:bCs/>
                <w:sz w:val="15"/>
                <w:lang w:eastAsia="ru-RU"/>
              </w:rPr>
              <w:t>образования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5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5"/>
                <w:lang w:eastAsia="ru-RU"/>
              </w:rPr>
              <w:t>форма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5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5"/>
                <w:lang w:eastAsia="ru-RU"/>
              </w:rPr>
              <w:t>обучения</w:t>
            </w:r>
            <w:proofErr w:type="spellEnd"/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5" w:type="dxa"/>
              <w:left w:w="218" w:type="dxa"/>
              <w:bottom w:w="185" w:type="dxa"/>
              <w:right w:w="218" w:type="dxa"/>
            </w:tcMar>
            <w:vAlign w:val="center"/>
          </w:tcPr>
          <w:p w:rsidR="00867339" w:rsidRPr="00630673" w:rsidRDefault="00867339" w:rsidP="0028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spellStart"/>
            <w:r w:rsidRPr="00630673">
              <w:rPr>
                <w:rFonts w:ascii="Times New Roman" w:eastAsia="Times New Roman" w:hAnsi="Times New Roman" w:cs="Times New Roman"/>
                <w:b/>
                <w:bCs/>
                <w:sz w:val="15"/>
                <w:lang w:eastAsia="ru-RU"/>
              </w:rPr>
              <w:t>Количество</w:t>
            </w:r>
            <w:proofErr w:type="spellEnd"/>
            <w:r w:rsidRPr="00630673">
              <w:rPr>
                <w:rFonts w:ascii="Times New Roman" w:eastAsia="Times New Roman" w:hAnsi="Times New Roman" w:cs="Times New Roman"/>
                <w:b/>
                <w:bCs/>
                <w:sz w:val="15"/>
                <w:lang w:eastAsia="ru-RU"/>
              </w:rPr>
              <w:t xml:space="preserve"> </w:t>
            </w:r>
            <w:proofErr w:type="spellStart"/>
            <w:r w:rsidRPr="00630673">
              <w:rPr>
                <w:rFonts w:ascii="Times New Roman" w:eastAsia="Times New Roman" w:hAnsi="Times New Roman" w:cs="Times New Roman"/>
                <w:b/>
                <w:bCs/>
                <w:sz w:val="15"/>
                <w:lang w:eastAsia="ru-RU"/>
              </w:rPr>
              <w:t>мест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5" w:type="dxa"/>
              <w:left w:w="218" w:type="dxa"/>
              <w:bottom w:w="185" w:type="dxa"/>
              <w:right w:w="218" w:type="dxa"/>
            </w:tcMar>
            <w:vAlign w:val="center"/>
          </w:tcPr>
          <w:p w:rsidR="00867339" w:rsidRPr="00F84764" w:rsidRDefault="00867339" w:rsidP="0028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</w:pPr>
            <w:r w:rsidRPr="00F84764">
              <w:rPr>
                <w:rFonts w:ascii="Times New Roman" w:eastAsia="Times New Roman" w:hAnsi="Times New Roman" w:cs="Times New Roman"/>
                <w:b/>
                <w:bCs/>
                <w:sz w:val="15"/>
                <w:lang w:val="ru-RU" w:eastAsia="ru-RU"/>
              </w:rPr>
              <w:t xml:space="preserve">Наименование работодателя, реквизиты </w:t>
            </w:r>
            <w:r w:rsidRPr="00F84764">
              <w:rPr>
                <w:rFonts w:ascii="Times New Roman" w:eastAsia="Times New Roman" w:hAnsi="Times New Roman" w:cs="Times New Roman"/>
                <w:b/>
                <w:bCs/>
                <w:sz w:val="15"/>
                <w:lang w:val="ru-RU" w:eastAsia="ru-RU"/>
              </w:rPr>
              <w:br/>
              <w:t>(ОГРН, ИНН, КПП)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39" w:rsidRPr="00F84764" w:rsidRDefault="00AA2E0F" w:rsidP="00AA2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  <w:lang w:val="ru-RU" w:eastAsia="ru-RU"/>
              </w:rPr>
              <w:t>Примечание</w:t>
            </w:r>
          </w:p>
        </w:tc>
      </w:tr>
      <w:tr w:rsidR="00867339" w:rsidRPr="00AA2E0F" w:rsidTr="00AA2E0F"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5" w:type="dxa"/>
              <w:left w:w="218" w:type="dxa"/>
              <w:bottom w:w="185" w:type="dxa"/>
              <w:right w:w="218" w:type="dxa"/>
            </w:tcMar>
            <w:vAlign w:val="center"/>
          </w:tcPr>
          <w:p w:rsidR="00867339" w:rsidRPr="00AA2E0F" w:rsidRDefault="00867339" w:rsidP="00AA2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</w:pPr>
            <w:r w:rsidRPr="00AA2E0F"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  <w:t xml:space="preserve">38.03.01 </w:t>
            </w:r>
            <w:proofErr w:type="spellStart"/>
            <w:r w:rsidRPr="00AA2E0F"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  <w:t>Экономика</w:t>
            </w:r>
            <w:proofErr w:type="spellEnd"/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5" w:type="dxa"/>
              <w:left w:w="218" w:type="dxa"/>
              <w:bottom w:w="185" w:type="dxa"/>
              <w:right w:w="218" w:type="dxa"/>
            </w:tcMar>
            <w:vAlign w:val="center"/>
          </w:tcPr>
          <w:p w:rsidR="00867339" w:rsidRPr="00867339" w:rsidRDefault="00867339" w:rsidP="0028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</w:pPr>
            <w:r w:rsidRPr="00867339"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  <w:t>Федеральное государственное бюджетное образовательное учреждение высшего образования "Санкт-Петербургский политехнический университет Петра Великого"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5" w:type="dxa"/>
              <w:left w:w="218" w:type="dxa"/>
              <w:bottom w:w="185" w:type="dxa"/>
              <w:right w:w="218" w:type="dxa"/>
            </w:tcMar>
            <w:vAlign w:val="center"/>
          </w:tcPr>
          <w:p w:rsidR="00867339" w:rsidRPr="00630673" w:rsidRDefault="00867339" w:rsidP="0028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spellStart"/>
            <w:r w:rsidRPr="0063067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Бакалавриат</w:t>
            </w:r>
            <w:proofErr w:type="spellEnd"/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очная</w:t>
            </w:r>
            <w:proofErr w:type="spellEnd"/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5" w:type="dxa"/>
              <w:left w:w="218" w:type="dxa"/>
              <w:bottom w:w="185" w:type="dxa"/>
              <w:right w:w="218" w:type="dxa"/>
            </w:tcMar>
            <w:vAlign w:val="center"/>
          </w:tcPr>
          <w:p w:rsidR="00867339" w:rsidRPr="00630673" w:rsidRDefault="00867339" w:rsidP="00283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5" w:type="dxa"/>
              <w:left w:w="218" w:type="dxa"/>
              <w:bottom w:w="185" w:type="dxa"/>
              <w:right w:w="218" w:type="dxa"/>
            </w:tcMar>
            <w:vAlign w:val="center"/>
          </w:tcPr>
          <w:p w:rsidR="00867339" w:rsidRPr="00867339" w:rsidRDefault="00867339" w:rsidP="0028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</w:pPr>
            <w:proofErr w:type="gramStart"/>
            <w:r w:rsidRPr="00867339"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  <w:t>Межрайонная</w:t>
            </w:r>
            <w:proofErr w:type="gramEnd"/>
            <w:r w:rsidRPr="00867339"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  <w:t xml:space="preserve"> ИФНС России № 2 по Ленинградской области</w:t>
            </w:r>
          </w:p>
          <w:p w:rsidR="00867339" w:rsidRPr="00867339" w:rsidRDefault="00867339" w:rsidP="0028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</w:pPr>
            <w:r w:rsidRPr="00867339"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  <w:t>ОГРН: 1044701336415</w:t>
            </w:r>
          </w:p>
          <w:p w:rsidR="00867339" w:rsidRPr="00867339" w:rsidRDefault="00867339" w:rsidP="0028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</w:pPr>
            <w:r w:rsidRPr="00867339"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  <w:t>ИНН: 4706017860</w:t>
            </w:r>
          </w:p>
          <w:p w:rsidR="00867339" w:rsidRPr="00867339" w:rsidRDefault="00867339" w:rsidP="0028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</w:pPr>
            <w:r w:rsidRPr="00867339"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  <w:t>КПП: 470601001</w:t>
            </w:r>
          </w:p>
          <w:p w:rsidR="00867339" w:rsidRPr="00867339" w:rsidRDefault="00867339" w:rsidP="00283D1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</w:pPr>
            <w:r w:rsidRPr="00867339"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  <w:t>Адрес: ул. Энергетиков, д.5, г. Кировск, Ленинградская область, 187340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39" w:rsidRPr="00F84764" w:rsidRDefault="00867339" w:rsidP="00AA2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</w:pPr>
            <w:r w:rsidRPr="00AA2E0F">
              <w:rPr>
                <w:rFonts w:ascii="Times New Roman" w:eastAsia="Times New Roman" w:hAnsi="Times New Roman" w:cs="Times New Roman"/>
                <w:sz w:val="15"/>
                <w:szCs w:val="15"/>
                <w:lang w:val="ru-RU" w:eastAsia="ru-RU"/>
              </w:rPr>
              <w:t>конкурс признан несостоявшимся в связи с участием единственного кандидата</w:t>
            </w:r>
          </w:p>
        </w:tc>
      </w:tr>
    </w:tbl>
    <w:p w:rsidR="00C40E0D" w:rsidRDefault="00C40E0D" w:rsidP="00C40E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6775F5" w:rsidRDefault="006775F5" w:rsidP="006775F5">
      <w:pPr>
        <w:pStyle w:val="ConsPlusNonformat"/>
        <w:ind w:firstLine="426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proofErr w:type="gramStart"/>
      <w:r w:rsidRPr="006775F5">
        <w:rPr>
          <w:rFonts w:ascii="Times New Roman" w:hAnsi="Times New Roman" w:cs="Times New Roman"/>
          <w:sz w:val="26"/>
          <w:szCs w:val="26"/>
        </w:rPr>
        <w:t xml:space="preserve">В соответствии с пунктами 18-24 Методики проведения конкурсов на заключение договора о целевом обучении, утвержденной постановлением Правительства Российской </w:t>
      </w:r>
      <w:r w:rsidRPr="006775F5">
        <w:rPr>
          <w:rFonts w:ascii="Times New Roman" w:hAnsi="Times New Roman" w:cs="Times New Roman"/>
          <w:sz w:val="26"/>
          <w:szCs w:val="26"/>
        </w:rPr>
        <w:lastRenderedPageBreak/>
        <w:t xml:space="preserve">Федерации от 21.05.2022 № 933, проведение оценки способностей и личностных качеств единственных кандидатов (Сидорова М.Д и Масловой Ю.А) для принятия решения о заключении договора о целевом обучении с обязательством последующего прохождения федеральной государственной гражданской службы  </w:t>
      </w:r>
      <w:r w:rsidRPr="006775F5">
        <w:rPr>
          <w:rFonts w:ascii="Times New Roman" w:eastAsiaTheme="minorHAnsi" w:hAnsi="Times New Roman" w:cs="Times New Roman"/>
          <w:sz w:val="26"/>
          <w:szCs w:val="26"/>
          <w:lang w:eastAsia="en-US"/>
        </w:rPr>
        <w:t>будет проведено в установленные сроки по</w:t>
      </w:r>
      <w:proofErr w:type="gramEnd"/>
      <w:r w:rsidRPr="006775F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результатам тестирования и индивидуального собеседования.</w:t>
      </w:r>
    </w:p>
    <w:p w:rsidR="00AA2E0F" w:rsidRPr="006775F5" w:rsidRDefault="00AA2E0F" w:rsidP="006775F5">
      <w:pPr>
        <w:pStyle w:val="ConsPlusNonformat"/>
        <w:ind w:firstLine="426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053F5D" w:rsidRPr="004F3CE7" w:rsidRDefault="00053F5D" w:rsidP="002163D7">
      <w:pPr>
        <w:pStyle w:val="aff8"/>
        <w:shd w:val="clear" w:color="auto" w:fill="FFFFFF"/>
        <w:spacing w:before="0" w:beforeAutospacing="0" w:after="0" w:afterAutospacing="0"/>
        <w:ind w:firstLine="567"/>
        <w:rPr>
          <w:rFonts w:eastAsiaTheme="minorEastAsia"/>
          <w:sz w:val="26"/>
          <w:szCs w:val="26"/>
          <w:lang w:eastAsia="en-US"/>
        </w:rPr>
      </w:pPr>
      <w:r w:rsidRPr="004F3CE7">
        <w:rPr>
          <w:rFonts w:eastAsiaTheme="minorEastAsia"/>
          <w:sz w:val="26"/>
          <w:szCs w:val="26"/>
          <w:lang w:eastAsia="en-US"/>
        </w:rPr>
        <w:t>05 июня 2026</w:t>
      </w:r>
      <w:r>
        <w:rPr>
          <w:rFonts w:eastAsiaTheme="minorEastAsia"/>
          <w:sz w:val="26"/>
          <w:szCs w:val="26"/>
          <w:lang w:eastAsia="en-US"/>
        </w:rPr>
        <w:t xml:space="preserve"> года</w:t>
      </w:r>
      <w:r w:rsidRPr="004F3CE7">
        <w:rPr>
          <w:rFonts w:eastAsiaTheme="minorEastAsia"/>
          <w:sz w:val="26"/>
          <w:szCs w:val="26"/>
          <w:lang w:eastAsia="en-US"/>
        </w:rPr>
        <w:t xml:space="preserve"> в 11</w:t>
      </w:r>
      <w:r>
        <w:rPr>
          <w:rFonts w:eastAsiaTheme="minorEastAsia"/>
          <w:sz w:val="26"/>
          <w:szCs w:val="26"/>
          <w:lang w:eastAsia="en-US"/>
        </w:rPr>
        <w:t>:00</w:t>
      </w:r>
      <w:r w:rsidR="008C43DF">
        <w:rPr>
          <w:rFonts w:eastAsiaTheme="minorEastAsia"/>
          <w:sz w:val="26"/>
          <w:szCs w:val="26"/>
          <w:lang w:eastAsia="en-US"/>
        </w:rPr>
        <w:t xml:space="preserve"> </w:t>
      </w:r>
      <w:r w:rsidRPr="004F3CE7">
        <w:rPr>
          <w:rFonts w:eastAsiaTheme="minorEastAsia"/>
          <w:sz w:val="26"/>
          <w:szCs w:val="26"/>
          <w:lang w:eastAsia="en-US"/>
        </w:rPr>
        <w:t>– тестирование;</w:t>
      </w:r>
    </w:p>
    <w:p w:rsidR="00053F5D" w:rsidRDefault="00053F5D" w:rsidP="002163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F3CE7">
        <w:rPr>
          <w:rFonts w:ascii="Times New Roman" w:hAnsi="Times New Roman" w:cs="Times New Roman"/>
          <w:sz w:val="26"/>
          <w:szCs w:val="26"/>
          <w:lang w:val="ru-RU"/>
        </w:rPr>
        <w:t>10 июня 2026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года</w:t>
      </w:r>
      <w:r w:rsidRPr="004F3CE7">
        <w:rPr>
          <w:rFonts w:ascii="Times New Roman" w:hAnsi="Times New Roman" w:cs="Times New Roman"/>
          <w:sz w:val="26"/>
          <w:szCs w:val="26"/>
          <w:lang w:val="ru-RU"/>
        </w:rPr>
        <w:t xml:space="preserve"> в 11</w:t>
      </w:r>
      <w:r>
        <w:rPr>
          <w:rFonts w:ascii="Times New Roman" w:hAnsi="Times New Roman" w:cs="Times New Roman"/>
          <w:sz w:val="26"/>
          <w:szCs w:val="26"/>
          <w:lang w:val="ru-RU"/>
        </w:rPr>
        <w:t>:00</w:t>
      </w:r>
      <w:r w:rsidR="008C43D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4F3CE7">
        <w:rPr>
          <w:rFonts w:ascii="Times New Roman" w:hAnsi="Times New Roman" w:cs="Times New Roman"/>
          <w:sz w:val="26"/>
          <w:szCs w:val="26"/>
          <w:lang w:val="ru-RU"/>
        </w:rPr>
        <w:t xml:space="preserve"> – индивидуальное собеседование</w:t>
      </w:r>
      <w:r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053F5D" w:rsidRDefault="00053F5D" w:rsidP="002163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053F5D" w:rsidRDefault="00053F5D" w:rsidP="002163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Место проведения оценки</w:t>
      </w:r>
      <w:r w:rsidRPr="004F3CE7">
        <w:rPr>
          <w:rFonts w:ascii="Times New Roman" w:hAnsi="Times New Roman" w:cs="Times New Roman"/>
          <w:sz w:val="26"/>
          <w:szCs w:val="26"/>
          <w:lang w:val="ru-RU"/>
        </w:rPr>
        <w:t>: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053F5D" w:rsidRDefault="00053F5D" w:rsidP="002163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5451C">
        <w:rPr>
          <w:rFonts w:ascii="Times New Roman" w:hAnsi="Times New Roman" w:cs="Times New Roman"/>
          <w:sz w:val="26"/>
          <w:szCs w:val="26"/>
          <w:lang w:val="ru-RU"/>
        </w:rPr>
        <w:t>г. Санкт-Петербург, пр. Металлистов, д. 34,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AA2E0F" w:rsidRDefault="00053F5D" w:rsidP="00AA2E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актовый зал</w:t>
      </w:r>
      <w:r w:rsidRPr="0015451C">
        <w:rPr>
          <w:rFonts w:ascii="Times New Roman" w:hAnsi="Times New Roman" w:cs="Times New Roman"/>
          <w:sz w:val="26"/>
          <w:szCs w:val="26"/>
          <w:lang w:val="ru-RU"/>
        </w:rPr>
        <w:t xml:space="preserve"> УФНС России по Ленинградской области.</w:t>
      </w:r>
    </w:p>
    <w:p w:rsidR="00AA2E0F" w:rsidRDefault="00AA2E0F" w:rsidP="00AA2E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79718A" w:rsidRPr="00AA2E0F" w:rsidRDefault="00AA2E0F" w:rsidP="00AA2E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4. </w:t>
      </w:r>
      <w:r w:rsidR="002163D7" w:rsidRPr="00AA2E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По направлению подготовки  40.03.01 Юриспруденция - </w:t>
      </w:r>
      <w:proofErr w:type="spellStart"/>
      <w:r w:rsidR="002163D7" w:rsidRPr="00AA2E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бакалавриат</w:t>
      </w:r>
      <w:proofErr w:type="spellEnd"/>
      <w:r w:rsidR="002163D7" w:rsidRPr="00AA2E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(очная форма обучения) к</w:t>
      </w:r>
      <w:r w:rsidR="007F27CD" w:rsidRPr="00AA2E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участию </w:t>
      </w:r>
      <w:r w:rsidR="008D4F3F" w:rsidRPr="00AA2E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во втором этапе </w:t>
      </w:r>
      <w:r w:rsidR="007F27CD" w:rsidRPr="00AA2E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конкурс</w:t>
      </w:r>
      <w:r w:rsidR="008D4F3F" w:rsidRPr="00AA2E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</w:t>
      </w:r>
      <w:r w:rsidR="007F27CD" w:rsidRPr="00AA2E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заключение договор</w:t>
      </w:r>
      <w:r w:rsidR="008D4F3F" w:rsidRPr="00AA2E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</w:t>
      </w:r>
      <w:r w:rsidR="007F27CD" w:rsidRPr="00AA2E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о целевом обучении с обязательством последующего прохождения федеральной гос</w:t>
      </w:r>
      <w:r w:rsidR="008D4F3F" w:rsidRPr="00AA2E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ударственной гражданской службы допущены:</w:t>
      </w:r>
      <w:r w:rsidR="002163D7" w:rsidRPr="00AA2E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</w:p>
    <w:p w:rsidR="0079718A" w:rsidRDefault="00DC3D5B" w:rsidP="002163D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-</w:t>
      </w:r>
      <w:r w:rsidR="00AA2E0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7F27CD" w:rsidRPr="002163D7">
        <w:rPr>
          <w:rFonts w:ascii="Times New Roman" w:hAnsi="Times New Roman" w:cs="Times New Roman"/>
          <w:sz w:val="26"/>
          <w:szCs w:val="26"/>
          <w:lang w:val="ru-RU"/>
        </w:rPr>
        <w:t xml:space="preserve">Гаврилова Марьяна Владиславовна; </w:t>
      </w:r>
    </w:p>
    <w:p w:rsidR="00E064A9" w:rsidRDefault="00DC3D5B" w:rsidP="002163D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-</w:t>
      </w:r>
      <w:r w:rsidR="00AA2E0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7F27CD" w:rsidRPr="002163D7">
        <w:rPr>
          <w:rFonts w:ascii="Times New Roman" w:hAnsi="Times New Roman" w:cs="Times New Roman"/>
          <w:sz w:val="26"/>
          <w:szCs w:val="26"/>
          <w:lang w:val="ru-RU"/>
        </w:rPr>
        <w:t>Батурина Арина Анатольевна.</w:t>
      </w:r>
    </w:p>
    <w:p w:rsidR="00AA2E0F" w:rsidRPr="002163D7" w:rsidRDefault="00AA2E0F" w:rsidP="002163D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E064A9" w:rsidRDefault="00F95854" w:rsidP="002163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5451C">
        <w:rPr>
          <w:rFonts w:ascii="Times New Roman" w:hAnsi="Times New Roman" w:cs="Times New Roman"/>
          <w:sz w:val="26"/>
          <w:szCs w:val="26"/>
          <w:lang w:val="ru-RU"/>
        </w:rPr>
        <w:t>Второй этап конкурса будет проведен в следующие сроки:</w:t>
      </w:r>
    </w:p>
    <w:p w:rsidR="0015451C" w:rsidRPr="0015451C" w:rsidRDefault="0015451C" w:rsidP="002163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F95854" w:rsidRPr="004F3CE7" w:rsidRDefault="00F95854" w:rsidP="002163D7">
      <w:pPr>
        <w:pStyle w:val="aff8"/>
        <w:shd w:val="clear" w:color="auto" w:fill="FFFFFF"/>
        <w:spacing w:before="0" w:beforeAutospacing="0" w:after="0" w:afterAutospacing="0"/>
        <w:ind w:firstLine="567"/>
        <w:rPr>
          <w:rFonts w:eastAsiaTheme="minorEastAsia"/>
          <w:sz w:val="26"/>
          <w:szCs w:val="26"/>
          <w:lang w:eastAsia="en-US"/>
        </w:rPr>
      </w:pPr>
      <w:r w:rsidRPr="004F3CE7">
        <w:rPr>
          <w:rFonts w:eastAsiaTheme="minorEastAsia"/>
          <w:sz w:val="26"/>
          <w:szCs w:val="26"/>
          <w:lang w:eastAsia="en-US"/>
        </w:rPr>
        <w:t>05 июня 2026</w:t>
      </w:r>
      <w:r>
        <w:rPr>
          <w:rFonts w:eastAsiaTheme="minorEastAsia"/>
          <w:sz w:val="26"/>
          <w:szCs w:val="26"/>
          <w:lang w:eastAsia="en-US"/>
        </w:rPr>
        <w:t xml:space="preserve"> года</w:t>
      </w:r>
      <w:r w:rsidRPr="004F3CE7">
        <w:rPr>
          <w:rFonts w:eastAsiaTheme="minorEastAsia"/>
          <w:sz w:val="26"/>
          <w:szCs w:val="26"/>
          <w:lang w:eastAsia="en-US"/>
        </w:rPr>
        <w:t xml:space="preserve"> в 11</w:t>
      </w:r>
      <w:r>
        <w:rPr>
          <w:rFonts w:eastAsiaTheme="minorEastAsia"/>
          <w:sz w:val="26"/>
          <w:szCs w:val="26"/>
          <w:lang w:eastAsia="en-US"/>
        </w:rPr>
        <w:t>:00</w:t>
      </w:r>
      <w:r w:rsidR="0079718A">
        <w:rPr>
          <w:rFonts w:eastAsiaTheme="minorEastAsia"/>
          <w:sz w:val="26"/>
          <w:szCs w:val="26"/>
          <w:lang w:eastAsia="en-US"/>
        </w:rPr>
        <w:t xml:space="preserve"> </w:t>
      </w:r>
      <w:r>
        <w:rPr>
          <w:rFonts w:eastAsiaTheme="minorEastAsia"/>
          <w:sz w:val="26"/>
          <w:szCs w:val="26"/>
          <w:lang w:eastAsia="en-US"/>
        </w:rPr>
        <w:t xml:space="preserve"> </w:t>
      </w:r>
      <w:r w:rsidRPr="004F3CE7">
        <w:rPr>
          <w:rFonts w:eastAsiaTheme="minorEastAsia"/>
          <w:sz w:val="26"/>
          <w:szCs w:val="26"/>
          <w:lang w:eastAsia="en-US"/>
        </w:rPr>
        <w:t>– тестирование;</w:t>
      </w:r>
    </w:p>
    <w:p w:rsidR="00F95854" w:rsidRDefault="00F95854" w:rsidP="002163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F3CE7">
        <w:rPr>
          <w:rFonts w:ascii="Times New Roman" w:hAnsi="Times New Roman" w:cs="Times New Roman"/>
          <w:sz w:val="26"/>
          <w:szCs w:val="26"/>
          <w:lang w:val="ru-RU"/>
        </w:rPr>
        <w:t>10 июня 2026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года</w:t>
      </w:r>
      <w:r w:rsidRPr="004F3CE7">
        <w:rPr>
          <w:rFonts w:ascii="Times New Roman" w:hAnsi="Times New Roman" w:cs="Times New Roman"/>
          <w:sz w:val="26"/>
          <w:szCs w:val="26"/>
          <w:lang w:val="ru-RU"/>
        </w:rPr>
        <w:t xml:space="preserve"> в 11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:00 </w:t>
      </w:r>
      <w:r w:rsidRPr="004F3CE7">
        <w:rPr>
          <w:rFonts w:ascii="Times New Roman" w:hAnsi="Times New Roman" w:cs="Times New Roman"/>
          <w:sz w:val="26"/>
          <w:szCs w:val="26"/>
          <w:lang w:val="ru-RU"/>
        </w:rPr>
        <w:t xml:space="preserve"> – индивидуальное собеседование</w:t>
      </w:r>
      <w:r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15451C" w:rsidRPr="0015451C" w:rsidRDefault="0015451C" w:rsidP="002163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81579F" w:rsidRDefault="00F95854" w:rsidP="002163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5451C">
        <w:rPr>
          <w:rFonts w:ascii="Times New Roman" w:hAnsi="Times New Roman" w:cs="Times New Roman"/>
          <w:sz w:val="26"/>
          <w:szCs w:val="26"/>
          <w:lang w:val="ru-RU"/>
        </w:rPr>
        <w:t>Место проведения конкурсных процедур:</w:t>
      </w:r>
      <w:r w:rsidR="0081579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81579F" w:rsidRDefault="0081579F" w:rsidP="002163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г. </w:t>
      </w:r>
      <w:r w:rsidR="00F95854" w:rsidRPr="0015451C">
        <w:rPr>
          <w:rFonts w:ascii="Times New Roman" w:hAnsi="Times New Roman" w:cs="Times New Roman"/>
          <w:sz w:val="26"/>
          <w:szCs w:val="26"/>
          <w:lang w:val="ru-RU"/>
        </w:rPr>
        <w:t xml:space="preserve">Санкт-Петербург, пр. Металлистов, д. 34, </w:t>
      </w:r>
    </w:p>
    <w:p w:rsidR="00E064A9" w:rsidRDefault="008D4F3F" w:rsidP="002163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актовый зал </w:t>
      </w:r>
      <w:r w:rsidR="00F95854" w:rsidRPr="0015451C">
        <w:rPr>
          <w:rFonts w:ascii="Times New Roman" w:hAnsi="Times New Roman" w:cs="Times New Roman"/>
          <w:sz w:val="26"/>
          <w:szCs w:val="26"/>
          <w:lang w:val="ru-RU"/>
        </w:rPr>
        <w:t>УФНС России по Ленинградской области.</w:t>
      </w:r>
    </w:p>
    <w:p w:rsidR="0015451C" w:rsidRPr="0015451C" w:rsidRDefault="0015451C" w:rsidP="002163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E064A9" w:rsidRDefault="00F95854" w:rsidP="002163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5451C">
        <w:rPr>
          <w:rFonts w:ascii="Times New Roman" w:hAnsi="Times New Roman" w:cs="Times New Roman"/>
          <w:sz w:val="26"/>
          <w:szCs w:val="26"/>
          <w:lang w:val="ru-RU"/>
        </w:rPr>
        <w:t>При себе необходимо иметь документ, удостоверяющий личность.</w:t>
      </w:r>
    </w:p>
    <w:p w:rsidR="0015451C" w:rsidRPr="0015451C" w:rsidRDefault="0015451C" w:rsidP="002163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7F27CD" w:rsidRDefault="00C46479" w:rsidP="002163D7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Контактные телефоны по вопросам проведения конкурса</w:t>
      </w:r>
      <w:r w:rsidR="008D4F3F">
        <w:rPr>
          <w:rFonts w:ascii="Times New Roman" w:hAnsi="Times New Roman" w:cs="Times New Roman"/>
          <w:sz w:val="26"/>
          <w:szCs w:val="26"/>
          <w:lang w:val="ru-RU"/>
        </w:rPr>
        <w:t>:</w:t>
      </w:r>
    </w:p>
    <w:p w:rsidR="008D4F3F" w:rsidRDefault="008D4F3F" w:rsidP="002163D7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  <w:lang w:val="ru-RU"/>
        </w:rPr>
      </w:pPr>
    </w:p>
    <w:p w:rsidR="007F27CD" w:rsidRDefault="007F27CD" w:rsidP="002163D7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7F27CD">
        <w:rPr>
          <w:rFonts w:ascii="Times New Roman" w:hAnsi="Times New Roman" w:cs="Times New Roman"/>
          <w:sz w:val="26"/>
          <w:szCs w:val="26"/>
          <w:lang w:val="ru-RU"/>
        </w:rPr>
        <w:t xml:space="preserve"> +7(812) 679-59-14 доб. 1043; </w:t>
      </w:r>
    </w:p>
    <w:p w:rsidR="007F27CD" w:rsidRPr="007F27CD" w:rsidRDefault="0081579F" w:rsidP="002163D7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+7(81368) 68071 </w:t>
      </w:r>
      <w:r w:rsidR="007F27CD" w:rsidRPr="007F27CD">
        <w:rPr>
          <w:rFonts w:ascii="Times New Roman" w:hAnsi="Times New Roman" w:cs="Times New Roman"/>
          <w:sz w:val="26"/>
          <w:szCs w:val="26"/>
          <w:lang w:val="ru-RU"/>
        </w:rPr>
        <w:t>доб. 2040.</w:t>
      </w:r>
    </w:p>
    <w:p w:rsidR="00E064A9" w:rsidRPr="007F27CD" w:rsidRDefault="00E064A9" w:rsidP="007F27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sectPr w:rsidR="00E064A9" w:rsidRPr="007F27CD" w:rsidSect="00EE1BA7">
      <w:pgSz w:w="12240" w:h="15840"/>
      <w:pgMar w:top="709" w:right="758" w:bottom="709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83D1D5B"/>
    <w:multiLevelType w:val="hybridMultilevel"/>
    <w:tmpl w:val="E5767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FE415B"/>
    <w:multiLevelType w:val="hybridMultilevel"/>
    <w:tmpl w:val="E416B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B90BEF"/>
    <w:multiLevelType w:val="multilevel"/>
    <w:tmpl w:val="21144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E0F74E9"/>
    <w:multiLevelType w:val="hybridMultilevel"/>
    <w:tmpl w:val="99BE99B2"/>
    <w:lvl w:ilvl="0" w:tplc="7E74C4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53F5D"/>
    <w:rsid w:val="0006063C"/>
    <w:rsid w:val="0015074B"/>
    <w:rsid w:val="0015451C"/>
    <w:rsid w:val="001914A8"/>
    <w:rsid w:val="001E2E98"/>
    <w:rsid w:val="001F3D37"/>
    <w:rsid w:val="002163D7"/>
    <w:rsid w:val="00231737"/>
    <w:rsid w:val="0029639D"/>
    <w:rsid w:val="002A4E3B"/>
    <w:rsid w:val="00326F90"/>
    <w:rsid w:val="00337F3D"/>
    <w:rsid w:val="003A1B6B"/>
    <w:rsid w:val="004F3CE7"/>
    <w:rsid w:val="006775F5"/>
    <w:rsid w:val="006A6778"/>
    <w:rsid w:val="0079718A"/>
    <w:rsid w:val="00797AE8"/>
    <w:rsid w:val="007F27CD"/>
    <w:rsid w:val="0081579F"/>
    <w:rsid w:val="00867339"/>
    <w:rsid w:val="008C43DF"/>
    <w:rsid w:val="008D4F3F"/>
    <w:rsid w:val="00AA1D8D"/>
    <w:rsid w:val="00AA2E0F"/>
    <w:rsid w:val="00AB4002"/>
    <w:rsid w:val="00B47730"/>
    <w:rsid w:val="00C40E0D"/>
    <w:rsid w:val="00C46479"/>
    <w:rsid w:val="00C73209"/>
    <w:rsid w:val="00CB0664"/>
    <w:rsid w:val="00CC6793"/>
    <w:rsid w:val="00CD0CD3"/>
    <w:rsid w:val="00CF7D03"/>
    <w:rsid w:val="00D92703"/>
    <w:rsid w:val="00DC3D5B"/>
    <w:rsid w:val="00E064A9"/>
    <w:rsid w:val="00E12D98"/>
    <w:rsid w:val="00E80918"/>
    <w:rsid w:val="00EE1BA7"/>
    <w:rsid w:val="00F527FB"/>
    <w:rsid w:val="00F84764"/>
    <w:rsid w:val="00F9585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semiHidden/>
    <w:unhideWhenUsed/>
    <w:rsid w:val="004F3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sPlusNonformat">
    <w:name w:val="ConsPlusNonformat"/>
    <w:rsid w:val="00CC67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semiHidden/>
    <w:unhideWhenUsed/>
    <w:rsid w:val="004F3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sPlusNonformat">
    <w:name w:val="ConsPlusNonformat"/>
    <w:rsid w:val="00CC67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4890C5B-38A8-4517-9944-9D70313A7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874</Words>
  <Characters>4988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Харитонова Гульнара Гайратовна</cp:lastModifiedBy>
  <cp:revision>4</cp:revision>
  <dcterms:created xsi:type="dcterms:W3CDTF">2026-05-26T14:05:00Z</dcterms:created>
  <dcterms:modified xsi:type="dcterms:W3CDTF">2026-05-26T14:14:00Z</dcterms:modified>
</cp:coreProperties>
</file>